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Avonturen van Vera en Finn</w:t>
      </w:r>
    </w:p>
    <w:p>
      <w:r>
        <w:rPr>
          <w:b/>
        </w:rPr>
        <w:t xml:space="preserve">Categorieën: </w:t>
      </w:r>
      <w:r>
        <w:t>Genre: Komedie, Leeftijd: Middenbouw</w:t>
      </w:r>
    </w:p>
    <w:p>
      <w:pPr>
        <w:pStyle w:val="Heading1"/>
      </w:pPr>
      <w:r>
        <w:t>Introductie</w:t>
      </w:r>
    </w:p>
    <w:p>
      <w:r>
        <w:t>Dit komische script voor kinderen draait om Vera en Finn, twee vrienden met heel verschillende persoonlijkheden. Ze ontdekken dat door samen te werken en elkaar te vertrouwen, ze geweldige avonturen kunnen beleven.</w:t>
      </w:r>
    </w:p>
    <w:p>
      <w:pPr>
        <w:pStyle w:val="Heading1"/>
      </w:pPr>
      <w:r>
        <w:t>Karakters</w:t>
      </w:r>
    </w:p>
    <w:p>
      <w:pPr>
        <w:pStyle w:val="ListBullet"/>
      </w:pPr>
      <w:r>
        <w:t>• Vera: Een avontuurlijk en nieuwsgierig meisje, altijd op zoek naar nieuwe dingen om te ontdekken.</w:t>
      </w:r>
    </w:p>
    <w:p>
      <w:pPr>
        <w:pStyle w:val="ListBullet"/>
      </w:pPr>
      <w:r>
        <w:t>• Finn: Een bedachtzame jongen die houdt van plannen en nadenken voordat hij iets doet.</w:t>
      </w:r>
    </w:p>
    <w:p>
      <w:pPr>
        <w:pStyle w:val="Heading1"/>
      </w:pPr>
      <w:r>
        <w:t>Het Toneel</w:t>
      </w:r>
    </w:p>
    <w:p>
      <w:r>
        <w:t>In een denkbeeldige speeltuin vol met onzichtbare klimrekken en glijbanen. De kinderen staan in het midden van het 'speelpark'.</w:t>
      </w:r>
    </w:p>
    <w:p>
      <w:pPr>
        <w:pStyle w:val="Heading1"/>
      </w:pPr>
      <w:r>
        <w:t>Script</w:t>
      </w:r>
    </w:p>
    <w:p>
      <w:pPr>
        <w:spacing w:line="360" w:lineRule="auto"/>
      </w:pPr>
      <w:r>
        <w:t>[Vera]: (enthousiast) Finn, kijk! Laten we doen alsof we op een enorme berg klimmen!</w:t>
        <w:br/>
        <w:t>[Finn]: (bedenktzaam) Maar Vera, wat als we vallen? Misschien moeten we eerst een plan maken.</w:t>
        <w:br/>
        <w:t>[Vera]: (lachend) Oh Finn, je maakt je altijd zorgen! Vertrouw me, ik ben een geweldige klimmer!</w:t>
        <w:br/>
        <w:t>[Finn]: (grinnikend) Oké, maar ik ga je in de gaten houden. Als je valt, ben ik er om je op te vangen.</w:t>
        <w:br/>
        <w:t>[Vera]: (doet alsof ze klimt) Kijk naar mij! Ik ben al bovenaan!</w:t>
        <w:br/>
        <w:t>[Finn]: (doet alsof hij klimt) Wacht op mij! Ik kom er ook aan, maar voorzichtig.</w:t>
        <w:br/>
        <w:t>[Vera]: (zich omdraaiend) Zie je, het is niet zo moeilijk. We kunnen alles aan!</w:t>
        <w:br/>
        <w:t>[Finn]: (blij) Je hebt gelijk, dit is eigenlijk best leuk. Dank je, Vera, dat je me dit hebt laten proberen.</w:t>
        <w:br/>
        <w:t>[Vera]: (vriendelijk) En dank je dat je op me let. Laten we nu doen alsof we van de glijbaan gaan!</w:t>
        <w:br/>
        <w:t>[Finn]: (lachend) Oké, maar deze keer ga ik achteruit.</w:t>
        <w:br/>
        <w:t>[Vera]: (lachend) Durfal! Daar gaan we!</w:t>
        <w:br/>
        <w:t>[Finn]: (enthousiast) Woehoe! Dit is geweldig!</w:t>
        <w:br/>
        <w:t>[Vera]: (grinnikend) Zie je, samen is alles leuker!</w:t>
        <w:br/>
        <w:t>[Finn]: (instemmend) Ja, en veiliger. Dank je, Vera.</w:t>
        <w:br/>
        <w:t>[Vera]: (hartelijk) Wat zijn vrienden anders voor?</w:t>
        <w:br/>
        <w:t>[Finn]: (lachend) Oké, wat gaan we nu doen? Heb je nog meer avonturen gepland?</w:t>
        <w:br/>
        <w:t>[Vera]: (knikkend) Altijd! Laten we een geheime schat gaan zoeken!</w:t>
        <w:br/>
        <w:t>[Finn]: (glimlachend) Met jou als mijn gids kan ik alles aan.</w:t>
        <w:br/>
        <w:t>[Vera]: (lachend) Op naar het volgende avontuur!</w:t>
        <w:br/>
        <w:t>[Finn]: (vol vertrouwen) Samen kunnen we alles bereiken.</w:t>
        <w:br/>
        <w:t>[Vera]: (enthousiast) Ja! Vooruit, Finn!</w:t>
        <w:br/>
        <w:t>[Finn]: (lachend) Kom op, Vera! Op naar de horizon!</w:t>
      </w:r>
    </w:p>
    <w:p>
      <w:pPr>
        <w:pStyle w:val="Heading1"/>
      </w:pPr>
      <w:r>
        <w:t>Regie-aanwijzingen</w:t>
      </w:r>
    </w:p>
    <w:p>
      <w:r>
        <w:t>Zorg ervoor dat Vera altijd energiek en vrolijk spreekt, terwijl Finn een meer rustige en nadenkende houding aanneemt. Gebruik de ruimte om de 'klim' en 'glijbaan' te simuleren door gebruik te maken van beweging en expressie.</w:t>
      </w:r>
    </w:p>
    <w:p>
      <w:pPr>
        <w:pStyle w:val="Heading1"/>
      </w:pPr>
      <w:r>
        <w:t>Leerdoelen</w:t>
      </w:r>
    </w:p>
    <w:p>
      <w:r>
        <w:t>Leerlingen leren over de waarde van samenwerking en vertrouwen in vriendschappen. Ze ontdekken dat verschillende persoonlijkheden elkaar kunnen aanvullen en versterken.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