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De Grootste Vriendschapstest</w:t>
      </w:r>
    </w:p>
    <w:p>
      <w:r>
        <w:rPr>
          <w:b/>
        </w:rPr>
        <w:t xml:space="preserve">Categorieën: </w:t>
      </w:r>
      <w:r>
        <w:t>Genre: Komedie, Leeftijd: Middenbouw</w:t>
      </w:r>
    </w:p>
    <w:p>
      <w:pPr>
        <w:pStyle w:val="Heading1"/>
      </w:pPr>
      <w:r>
        <w:t>Introductie</w:t>
      </w:r>
    </w:p>
    <w:p>
      <w:r>
        <w:t>In dit komische theaterscript ontdekken Sam en Tess hoe goed ze elkaar kennen door middel van een vriendschapstest. Een verhaal vol lachen en leren over wat vriendschap echt betekent.</w:t>
      </w:r>
    </w:p>
    <w:p>
      <w:pPr>
        <w:pStyle w:val="Heading1"/>
      </w:pPr>
      <w:r>
        <w:t>Karakters</w:t>
      </w:r>
    </w:p>
    <w:p>
      <w:pPr>
        <w:pStyle w:val="ListBullet"/>
      </w:pPr>
      <w:r>
        <w:t>• Sam: Enthousiast en altijd vol nieuwe ideeën</w:t>
      </w:r>
    </w:p>
    <w:p>
      <w:pPr>
        <w:pStyle w:val="ListBullet"/>
      </w:pPr>
      <w:r>
        <w:t>• Tess: Praktisch en een beetje sceptisch</w:t>
      </w:r>
    </w:p>
    <w:p>
      <w:pPr>
        <w:pStyle w:val="Heading1"/>
      </w:pPr>
      <w:r>
        <w:t>Het Toneel</w:t>
      </w:r>
    </w:p>
    <w:p>
      <w:r>
        <w:t>Een eenvoudige speelplaats met een bankje in het midden.</w:t>
      </w:r>
    </w:p>
    <w:p>
      <w:pPr>
        <w:pStyle w:val="Heading1"/>
      </w:pPr>
      <w:r>
        <w:t>Script</w:t>
      </w:r>
    </w:p>
    <w:p>
      <w:pPr>
        <w:spacing w:line="360" w:lineRule="auto"/>
      </w:pPr>
      <w:r>
        <w:t>[Sam]: (springt op en neer) Tess, ik heb een geweldig idee!</w:t>
        <w:br/>
        <w:t>[Tess]: (kijkt nieuwsgierig) Oh nee, wat nu weer?</w:t>
        <w:br/>
        <w:t>[Sam]: (glimlacht breed) Laten we een vriendschapstest doen!</w:t>
        <w:br/>
        <w:t>[Tess]: (fronst) Een vriendschapstest? Wat is dat?</w:t>
        <w:br/>
        <w:t>[Sam]: (enthousiast) Nou, we doen spelletjes om te zien hoe goed we elkaar kennen!</w:t>
        <w:br/>
        <w:t>[Tess]: (nadenkend) Oké, klinkt interessant. Wat is het eerste spel?</w:t>
        <w:br/>
        <w:t>[Sam]: (klapt in zijn handen) Raad mijn favoriete eten!</w:t>
        <w:br/>
        <w:t>[Tess]: (grijnst) Dat is makkelijk, pizza met extra kaas!</w:t>
        <w:br/>
        <w:t>[Sam]: (lachend) Je kent me te goed!</w:t>
        <w:br/>
        <w:t>[Tess]: (trots) Natuurlijk, ik ben je beste vriend!</w:t>
        <w:br/>
        <w:t>[Sam]: (met een knipoog) Oké, jouw beurt. Wat is mijn grootste angst?</w:t>
        <w:br/>
        <w:t>[Tess]: (doet alsof ze denkt) Hmm... spinnen?</w:t>
        <w:br/>
        <w:t>[Sam]: (doet alsof hij bibbert) Brr, ja!</w:t>
        <w:br/>
        <w:t>[Tess]: (lacht) Ik weet nog toen er een spin in je kamer was!</w:t>
        <w:br/>
        <w:t>[Sam]: (grinnikt) Dat was eng!</w:t>
        <w:br/>
        <w:t>[Tess]: (schudt haar hoofd) Oké, volgende ronde!</w:t>
        <w:br/>
        <w:t>[Sam]: (serieus) Wat vind je het leukste aan mij?</w:t>
        <w:br/>
        <w:t>[Tess]: (zonder aarzeling) Je maakt me altijd aan het lachen!</w:t>
        <w:br/>
        <w:t>[Sam]: (verlegen) Dank je, Tess.</w:t>
        <w:br/>
        <w:t>[Tess]: (vriendelijk) En wat vind jij het leukste aan mij?</w:t>
        <w:br/>
        <w:t>[Sam]: (denkt even na) Je bent altijd eerlijk.</w:t>
        <w:br/>
        <w:t>[Tess]: (met een knipoog) Zelfs als het pijn doet!</w:t>
        <w:br/>
        <w:t>[Sam]: (lachend) Ja, precies!</w:t>
        <w:br/>
        <w:t>[Tess]: (kijkt op haar horloge) Tijd voor de laatste vraag.</w:t>
        <w:br/>
        <w:t>[Sam]: (nieuwsgierig) Oké, ik ben er klaar voor!</w:t>
        <w:br/>
        <w:t>[Tess]: (grijnst) Wat is jouw geheime talent?</w:t>
        <w:br/>
        <w:t>[Sam]: (bescheiden) Ik kan goed moppen vertellen!</w:t>
        <w:br/>
        <w:t>[Tess]: (lachend) Dat weten we allemaal!</w:t>
        <w:br/>
        <w:t>[Sam]: (grappend) Nou, je hebt de test doorstaan!</w:t>
        <w:br/>
        <w:t>[Tess]: (lachend) Jij ook, vriend!</w:t>
        <w:br/>
        <w:t>[Sam]: (zwaait) Vriendschap voor altijd!</w:t>
        <w:br/>
        <w:t>[Tess]: (zwaait terug) Voor altijd en altijd!</w:t>
      </w:r>
    </w:p>
    <w:p>
      <w:pPr>
        <w:pStyle w:val="Heading1"/>
      </w:pPr>
      <w:r>
        <w:t>Regie-aanwijzingen</w:t>
      </w:r>
    </w:p>
    <w:p>
      <w:r>
        <w:t>Zorg ervoor dat Sam energiek en expressief is, terwijl Tess meer kalm en nuchter blijft. Gebruik veel gezichtsuitdrukkingen en bewegingen om het gesprek levendig te maken.</w:t>
      </w:r>
    </w:p>
    <w:p>
      <w:pPr>
        <w:pStyle w:val="Heading1"/>
      </w:pPr>
      <w:r>
        <w:t>Leerdoelen</w:t>
      </w:r>
    </w:p>
    <w:p>
      <w:r>
        <w:t>Leerlingen leren over de waarde van vriendschap en hoe belangrijk het is om elkaar goed te kennen en te waarderen.</w:t>
      </w:r>
    </w:p>
    <w:sectPr w:rsidR="00FC693F" w:rsidRPr="0006063C" w:rsidSect="00034616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  <w:jc w:val="center"/>
    </w:pPr>
    <w:r>
      <w:t>© 2025 Leermaatje.com - Theater Script Generator</w:t>
    </w: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