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Een Maansverrassing: De Ontmoeting met de Alien</w:t>
      </w:r>
    </w:p>
    <w:p>
      <w:r>
        <w:rPr>
          <w:b/>
        </w:rPr>
        <w:t xml:space="preserve">Categorieën: </w:t>
      </w:r>
      <w:r>
        <w:t>Leeftijd: Middenbouw, Genre: Komedie</w:t>
      </w:r>
    </w:p>
    <w:p>
      <w:pPr>
        <w:pStyle w:val="Heading1"/>
      </w:pPr>
      <w:r>
        <w:t>Introductie</w:t>
      </w:r>
    </w:p>
    <w:p>
      <w:r>
        <w:t>Na hun eerste stappen in de ruimte landen Paashaas en Kip op de maan. Hier begint een nieuw avontuur vol verrassingen, waar ze een vriendelijke alien ontmoeten die hen helpt met hun zoektocht.</w:t>
      </w:r>
    </w:p>
    <w:p>
      <w:pPr>
        <w:pStyle w:val="Heading1"/>
      </w:pPr>
      <w:r>
        <w:t>Karakters</w:t>
      </w:r>
    </w:p>
    <w:p>
      <w:pPr>
        <w:pStyle w:val="ListBullet"/>
      </w:pPr>
      <w:r>
        <w:t>• Paashaas: Enthousiast en nieuwsgierig, houdt van avontuur en het ontdekken van nieuwe dingen.</w:t>
      </w:r>
    </w:p>
    <w:p>
      <w:pPr>
        <w:pStyle w:val="ListBullet"/>
      </w:pPr>
      <w:r>
        <w:t>• Kip: Voorzichtig en slim, denkt graag na voordat ze handelt en is een beetje bang voor het onbekende.</w:t>
      </w:r>
    </w:p>
    <w:p>
      <w:pPr>
        <w:pStyle w:val="Heading1"/>
      </w:pPr>
      <w:r>
        <w:t>Het Toneel</w:t>
      </w:r>
    </w:p>
    <w:p>
      <w:r>
        <w:t>Paashaas en Kip zijn geland op de maan. Ze ontdekken het maanlandschap, vol kraters en vreemde rotsformaties. Plotseling ontmoeten ze een vriendelijke alien die hen nieuwsgierig benadert.</w:t>
      </w:r>
    </w:p>
    <w:p>
      <w:pPr>
        <w:pStyle w:val="Heading1"/>
      </w:pPr>
      <w:r>
        <w:t>Script</w:t>
      </w:r>
    </w:p>
    <w:p>
      <w:pPr>
        <w:spacing w:line="360" w:lineRule="auto"/>
      </w:pPr>
      <w:r>
        <w:t>[Paashaas]: (springt op het maanoppervlak) Kijk, Kip! We zijn echt op de maan!</w:t>
        <w:br/>
        <w:t>[Kip]: (voorzichtig stappend) Het voelt zo vreemd, zo licht.</w:t>
        <w:br/>
        <w:t>[Paashaas]: (kijkt rond) Perfect voor paaseieren! Maar wat is dat daar?</w:t>
        <w:br/>
        <w:t>[Kip]: (wijd open ogen) Het lijkt op... een vreemd wezen?</w:t>
        <w:br/>
        <w:t>[Paashaas]: (zwaait enthousiast) Hallo daar! Ben je een maanhaas?</w:t>
        <w:br/>
        <w:t>[Kip]: (fluistert) Misschien moeten we voorzichtig zijn.</w:t>
        <w:br/>
        <w:t>[Paashaas]: (lachend) Ach, het is vast vriendelijk!</w:t>
        <w:br/>
        <w:t>[Kip]: (benaderd langzaam) Uh, hallo?</w:t>
        <w:br/>
        <w:t>[Alien]: (zwaait met tentakels) Groet! Welkom op de maan!</w:t>
        <w:br/>
        <w:t>[Paashaas]: (springt op) Wow, je spreekt onze taal!</w:t>
        <w:br/>
        <w:t>[Kip]: (verwonderd) Hoe is dat mogelijk?</w:t>
        <w:br/>
        <w:t>[Alien]: (glimlacht) Wij leren van alles wat voorbij komt.</w:t>
        <w:br/>
        <w:t>[Paashaas]: (nieuwsgierig) Kun je ons helpen met een geheime paasei-verstopplek?</w:t>
        <w:br/>
        <w:t>[Kip]: (verlegen) Als dat niet teveel gevraagd is...</w:t>
        <w:br/>
        <w:t>[Alien]: (knikt) Zeker, volg mij!</w:t>
        <w:br/>
        <w:t>[Paashaas]: (loopt enthousiast achter de alien aan) Dit is geweldig!</w:t>
        <w:br/>
        <w:t>[Kip]: (kijkt om zich heen) Het is hier zo stil en mooi.</w:t>
        <w:br/>
        <w:t>[Alien]: (toont een verborgen krater) Hier is het perfect om te verstoppen.</w:t>
        <w:br/>
        <w:t>[Paashaas]: (glundert) Dit is precies wat we zochten!</w:t>
        <w:br/>
        <w:t>[Kip]: (ontspannen) Dank je wel, alien-vriend.</w:t>
        <w:br/>
        <w:t>[Alien]: (zwaait) Graag gedaan, vrienden van de aarde.</w:t>
        <w:br/>
        <w:t>[Paashaas]: (kijkt op de kaart) Tijd om terug te keren, Kip.</w:t>
        <w:br/>
        <w:t>[Kip]: (knikt) We hebben genoeg brandstof, toch?</w:t>
        <w:br/>
        <w:t>[Paashaas]: (controleert meter) Ja, op naar huis met geweldige ideeën!</w:t>
        <w:br/>
        <w:t>[Kip]: (lachend) Bedankt voor het avontuur, alien.</w:t>
        <w:br/>
        <w:t>[Alien]: (zwaait) Tot ziens, veilige reis!</w:t>
        <w:br/>
        <w:t>[Paashaas]: (stuurt de capsule) Op naar de aarde!</w:t>
        <w:br/>
        <w:t>[Kip]: (glimlachend) En op tijd voor Pasen.</w:t>
        <w:br/>
        <w:t>[Paashaas]: (enthousiast) En met een maangeheim!</w:t>
      </w:r>
    </w:p>
    <w:p>
      <w:pPr>
        <w:pStyle w:val="Heading1"/>
      </w:pPr>
      <w:r>
        <w:t>Regie-aanwijzingen</w:t>
      </w:r>
    </w:p>
    <w:p>
      <w:r>
        <w:t>Zorg voor levendige expressies en bewegingen van de karakters. Gebruik lichteffecten om de maanomgeving te benadrukken. De alien spreekt met een zachte, melodieuze stem.</w:t>
      </w:r>
    </w:p>
    <w:p>
      <w:pPr>
        <w:pStyle w:val="Heading1"/>
      </w:pPr>
      <w:r>
        <w:t>Leerdoelen</w:t>
      </w:r>
    </w:p>
    <w:p>
      <w:r>
        <w:t>Leerlingen ontdekken meer over de maan en ruimteverkenning. Ze ontwikkelen creativiteit en leren samenwerken door in de rol van de personages te stappen.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