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Betoverde Theehoek</w:t>
      </w:r>
    </w:p>
    <w:p>
      <w:r>
        <w:rPr>
          <w:b/>
        </w:rPr>
        <w:t xml:space="preserve">Categorieën: </w:t>
      </w:r>
      <w:r>
        <w:t>Leeftijd: Bovenbouw, Genre: Sprookje</w:t>
      </w:r>
    </w:p>
    <w:p>
      <w:pPr>
        <w:pStyle w:val="Heading1"/>
      </w:pPr>
      <w:r>
        <w:t>Introductie</w:t>
      </w:r>
    </w:p>
    <w:p>
      <w:r>
        <w:t>Welkom in het betoverde bos waar Luna en Tobias ontdekken hoe gezelligheid een avontuur kan veranderen. Dit script is perfect voor bovenbouw leerlingen en leert hen over de magie van samen zijn.</w:t>
      </w:r>
    </w:p>
    <w:p>
      <w:pPr>
        <w:pStyle w:val="Heading1"/>
      </w:pPr>
      <w:r>
        <w:t>Karakters</w:t>
      </w:r>
    </w:p>
    <w:p>
      <w:pPr>
        <w:pStyle w:val="ListBullet"/>
      </w:pPr>
      <w:r>
        <w:t>• Luna: Een nieuwsgierig en vrolijk meisje dat graag nieuwe vrienden maakt.</w:t>
      </w:r>
    </w:p>
    <w:p>
      <w:pPr>
        <w:pStyle w:val="ListBullet"/>
      </w:pPr>
      <w:r>
        <w:t>• Tobias: Een verlegen en slimme jongen die houdt van rustige plekjes en boeken.</w:t>
      </w:r>
    </w:p>
    <w:p>
      <w:pPr>
        <w:pStyle w:val="Heading1"/>
      </w:pPr>
      <w:r>
        <w:t>Het Toneel</w:t>
      </w:r>
    </w:p>
    <w:p>
      <w:r>
        <w:t>Een open plek in het betoverde bos, omgeven door bomen die zachtjes ruisen in de wind. In het midden staat een oude houten tafel met twee stoelen.</w:t>
      </w:r>
    </w:p>
    <w:p>
      <w:pPr>
        <w:pStyle w:val="Heading1"/>
      </w:pPr>
      <w:r>
        <w:t>Script</w:t>
      </w:r>
    </w:p>
    <w:p>
      <w:pPr>
        <w:spacing w:line="360" w:lineRule="auto"/>
      </w:pPr>
      <w:r>
        <w:t>[Luna]: (kijkt om zich heen, nieuwsgierig) Wat een prachtige plek! Ik vraag me af wie hier thee zou willen drinken.</w:t>
        <w:br/>
        <w:t>[Tobias]: (komt aarzelend tevoorschijn, houdt een boek tegen zijn borst) Eh, hallo? Ben jij hier voor de thee?</w:t>
        <w:br/>
        <w:t>[Luna]: (opgetogen) Ja! Ik ben Luna. Wat een magische omgeving, vind je niet?</w:t>
        <w:br/>
        <w:t>[Tobias]: (glimlacht verlegen) Het is inderdaad bijzonder, ik kom hier vaak lezen.</w:t>
        <w:br/>
        <w:t>[Luna]: (enthousiast) Wat leuk! Misschien kunnen we samen lezen en thee drinken. Gezellig toch?</w:t>
        <w:br/>
        <w:t>[Tobias]: (denkt na, knikt) Ja, dat klinkt eigenlijk heel fijn. Ik ben Tobias.</w:t>
        <w:br/>
        <w:t>[Luna]: (wijst naar de tafel) Laten we gaan zitten. Ken je goede verhalen? Ik hou van sprookjes.</w:t>
        <w:br/>
        <w:t>[Tobias]: (gaat zitten, legt zijn boek op tafel) Dit boek gaat over vriendschap en avontuur. Het past perfect bij deze plek.</w:t>
        <w:br/>
        <w:t>[Luna]: (leunt naar voren) Vertel me er meer over! Misschien kunnen we samen iets bedenken.</w:t>
        <w:br/>
        <w:t>[Tobias]: (opent het boek) Goed idee. Het begint in een bos, net als dit...</w:t>
        <w:br/>
        <w:t>[Luna]: (onderbreekt, lachend) En er is een verborgen schat die alleen vrienden samen kunnen vinden!</w:t>
        <w:br/>
        <w:t>[Tobias]: (kijkt op, enthousiast) Ja! En elke stap brengt nieuwe verrassingen.</w:t>
        <w:br/>
        <w:t>[Luna]: (klapt in haar handen) Laten we onze eigen avontuur beginnen. Dit bos heeft vast geheimen.</w:t>
        <w:br/>
        <w:t>[Tobias]: (staat op, kijkt om zich heen) Wie weet wat we ontdekken. Samen is alles leuker.</w:t>
        <w:br/>
        <w:t>[Luna]: (staat op, pakt zijn hand) Kom op, laten we gaan! De magie wacht op ons.</w:t>
        <w:br/>
        <w:t>[Tobias]: (glimlacht, zelfverzekerder) Dit wordt geweldig.</w:t>
        <w:br/>
        <w:t>[Luna]: (kijkt naar de bomen) Bedankt voor je gezelschap, Tobias. Het voelt zo gezellig hier.</w:t>
        <w:br/>
        <w:t>[Tobias]: (knikt) Gezelligheid maakt alles mooier.</w:t>
        <w:br/>
        <w:t>[Luna]: (zwaait naar de bomen) Tot ziens, betoverde plek. We komen snel terug.</w:t>
        <w:br/>
        <w:t>[Tobias]: (kijkt Luna aan) Tot de volgende keer, Luna. Samen ontdekken we de wereld.</w:t>
        <w:br/>
        <w:t>[Luna]: (lachend) En we maken het altijd gezellig.</w:t>
        <w:br/>
        <w:t>[Tobias]: (lachend) Precies, dat is onze kracht.</w:t>
      </w:r>
    </w:p>
    <w:p>
      <w:pPr>
        <w:pStyle w:val="Heading1"/>
      </w:pPr>
      <w:r>
        <w:t>Regie-aanwijzingen</w:t>
      </w:r>
    </w:p>
    <w:p>
      <w:r>
        <w:t>Luna spreekt met een energieke en vrolijke stem, terwijl Tobias rustig en bedachtzaam praat. Ze bewegen vrij door de ruimte, gebruiken hun handen veel om uitdrukking te geven aan hun enthousiasme.</w:t>
      </w:r>
    </w:p>
    <w:p>
      <w:pPr>
        <w:pStyle w:val="Heading1"/>
      </w:pPr>
      <w:r>
        <w:t>Leerdoelen</w:t>
      </w:r>
    </w:p>
    <w:p>
      <w:r>
        <w:t>Het script benadrukt het belang van vriendschap en gezelligheid. Leerlingen leren dat samen zijn en delen een situatie magischer en leuker kunnen maken.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