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Wilde Westen Avonturen van Cowboy Joep en Sheriff Suus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Welkom in het Wilde Westen, waar Cowboy Joep en Sheriff Suus samen op avontuur gaan. Dit humoristische en educatieve stuk laat kinderen zien hoe verbeelding tot leven kan komen.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Cowboy Joep: Een dromerige cowboy die altijd met zijn hoofd in de wolken loopt en houdt van avontuur.</w:t>
      </w:r>
    </w:p>
    <w:p>
      <w:pPr>
        <w:pStyle w:val="ListBullet"/>
      </w:pPr>
      <w:r>
        <w:t>• Sheriff Suus: Een slimme en nuchtere sheriff die graag alles op orde heeft en vaak de problemen van anderen oplost.</w:t>
      </w:r>
    </w:p>
    <w:p>
      <w:pPr>
        <w:pStyle w:val="Heading1"/>
      </w:pPr>
      <w:r>
        <w:t>Het Toneel</w:t>
      </w:r>
    </w:p>
    <w:p>
      <w:r>
        <w:t>Een stoffige straat in het Wilde Westen, met de zon hoog aan de hemel en een zachte bries die het zand doet opwaaien.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[Cowboy Joep]: (kijkt om zich heen) Sheriff Suus! Heb je die grote stier gezien?</w:t>
        <w:br/>
        <w:t>[Sheriff Suus]: (arm over elkaar) Joep, dat was geen stier. Dat was een schaduw van een cactus!</w:t>
        <w:br/>
        <w:t>[Cowboy Joep]: (lachend) Oh, dat verklaart waarom hij zo stil stond.</w:t>
        <w:br/>
        <w:t>[Sheriff Suus]: (schudt haar hoofd) Joep, je ogen bedriegen je weer!</w:t>
        <w:br/>
        <w:t>[Cowboy Joep]: (wijst in de verte) Kijk daar, een vogel met een cowboyhoed!</w:t>
        <w:br/>
        <w:t>[Sheriff Suus]: (kijkt kritisch) Dat is gewoon een arend, Joep. Geen hoed te bekennen.</w:t>
        <w:br/>
        <w:t>[Cowboy Joep]: (verontschuldigend) Tja, mijn verbeelding gaat weer op de loop.</w:t>
        <w:br/>
        <w:t>[Sheriff Suus]: (lachend) Gelukkig is dat de enige plek waar hij heen kan gaan!</w:t>
        <w:br/>
        <w:t>[Cowboy Joep]: (enthousiast) Wat als we een avontuur bedenken?</w:t>
        <w:br/>
        <w:t>[Sheriff Suus]: (glimlachend) Laten we dan maar een avontuur van verbeelding maken.</w:t>
        <w:br/>
        <w:t>[Cowboy Joep]: (springt op en neer) We kunnen een schat zoeken!</w:t>
        <w:br/>
        <w:t>[Sheriff Suus]: (doet alsof ze nadenkt) Goed idee! Maar waar beginnen we?</w:t>
        <w:br/>
        <w:t>[Cowboy Joep]: (wijst naar de grond) Hier, de kaart ligt al klaar!</w:t>
        <w:br/>
        <w:t>[Sheriff Suus]: (speels) Een zandkaart? Perfect, Joep!</w:t>
        <w:br/>
        <w:t>[Cowboy Joep]: (wijst naar links) Daar is de eerste aanwijzing!</w:t>
        <w:br/>
        <w:t>[Sheriff Suus]: (kijkt naar Joep) Daar is een steen.</w:t>
        <w:br/>
        <w:t>[Cowboy Joep]: (enthousiast) Precies, een magische steen!</w:t>
        <w:br/>
        <w:t>[Sheriff Suus]: (lachend) Joep, je verbeelding is echt uniek.</w:t>
        <w:br/>
        <w:t>[Cowboy Joep]: (trots) Dat is mijn superkracht!</w:t>
        <w:br/>
        <w:t>[Sheriff Suus]: (knikkend) Laten we die kracht dan goed gebruiken.</w:t>
        <w:br/>
        <w:t>[Cowboy Joep]: (wijst naar de lucht) Volgende aanwijzing in de wolken!</w:t>
        <w:br/>
        <w:t>[Sheriff Suus]: (grijnst) En daar vinden we...?</w:t>
        <w:br/>
        <w:t>[Cowboy Joep]: (met grote ogen) Een wolkenkasteel!</w:t>
        <w:br/>
        <w:t>[Sheriff Suus]: (lachend) Ik ben benieuwd naar de koning van dat kasteel.</w:t>
        <w:br/>
        <w:t>[Cowboy Joep]: (dramatisch) Koning Joep, natuurlijk!</w:t>
        <w:br/>
        <w:t>[Sheriff Suus]: (buigend) Uw majesteit, leid ons naar de schat!</w:t>
        <w:br/>
        <w:t>[Cowboy Joep]: (met een zwaai) Volg mij, naar het avontuur!</w:t>
        <w:br/>
        <w:t>[Sheriff Suus]: (lachend) En zo begint onze reis in de wereld van fantasie.</w:t>
        <w:br/>
      </w:r>
    </w:p>
    <w:p>
      <w:pPr>
        <w:pStyle w:val="Heading1"/>
      </w:pPr>
      <w:r>
        <w:t>Regie-aanwijzingen</w:t>
      </w:r>
    </w:p>
    <w:p>
      <w:r>
        <w:t>Gebruik veel expressie en beweging om de verbeelding van de kinderen te stimuleren. Joep kan wild gebaren en enthousiast bewegen, terwijl Suus rustig en nuchter blijft.</w:t>
      </w:r>
    </w:p>
    <w:p>
      <w:pPr>
        <w:pStyle w:val="Heading1"/>
      </w:pPr>
      <w:r>
        <w:t>Leerdoelen</w:t>
      </w:r>
    </w:p>
    <w:p>
      <w:r>
        <w:t>Leerlingen ontdekken het belang van verbeelding en creativiteit. Ze leren dat samenwerken en fantasie leuke avonturen kunnen opleveren.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