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Ruimteavontuur in de Klas</w:t>
      </w:r>
    </w:p>
    <w:p>
      <w:r>
        <w:rPr>
          <w:b/>
        </w:rPr>
        <w:t xml:space="preserve">Categorieën: </w:t>
      </w:r>
      <w:r>
        <w:t>Genre: Komedie, Leeftijd: Middenbouw</w:t>
      </w:r>
    </w:p>
    <w:p>
      <w:pPr>
        <w:pStyle w:val="Heading1"/>
      </w:pPr>
      <w:r>
        <w:t>Introductie</w:t>
      </w:r>
    </w:p>
    <w:p>
      <w:r>
        <w:t>Dit script neemt leerlingen mee op een fantasierijke reis door de ruimte, vol leerzame momenten en humor.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Astronaut Annie: Enthousiast en nieuwsgierig, altijd op zoek naar avontuur.</w:t>
      </w:r>
    </w:p>
    <w:p>
      <w:pPr>
        <w:pStyle w:val="ListBullet"/>
      </w:pPr>
      <w:r>
        <w:t>• Professor Pieter: Slim en een beetje verstrooid, houdt van feiten en wetenschap.</w:t>
      </w:r>
    </w:p>
    <w:p>
      <w:pPr>
        <w:pStyle w:val="Heading1"/>
      </w:pPr>
      <w:r>
        <w:t>Het Toneel</w:t>
      </w:r>
    </w:p>
    <w:p>
      <w:r>
        <w:t>De scène speelt zich af in een klaslokaal dat zich langzaam transformeert in een denkbeeldige ruimte met sterren en planeten aan de muren.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[Astronaut Annie]: (springt op en neer) Professor Pieter, kijk! We zijn in de ruimte!</w:t>
        <w:br/>
        <w:t>[Professor Pieter]: (kijkt rond, verbaasd) Oh, mijn bril! Ik bedoel, je hebt gelijk, Annie!</w:t>
        <w:br/>
        <w:t>[Astronaut Annie]: (wijst naar een denkbeeldige planeet) Wat is die grote rode bol daar?</w:t>
        <w:br/>
        <w:t>[Professor Pieter]: (denkt diep na) Dat moet Mars zijn, de Rode Planeet!</w:t>
        <w:br/>
        <w:t>[Astronaut Annie]: (verwonderd) Wauw, Mars! Hebben we daar al voetafdrukken gemaakt?</w:t>
        <w:br/>
        <w:t>[Professor Pieter]: (lacht) Nee, maar er zijn wel robots geweest!</w:t>
        <w:br/>
        <w:t>[Astronaut Annie]: (stapt als een robot) Beep boop, ik ben een Marsrobot!</w:t>
        <w:br/>
        <w:t>[Professor Pieter]: (doet mee) Beep boop, onderzoekende robot hier!</w:t>
        <w:br/>
        <w:t>[Astronaut Annie]: (kijkt omhoog) Zijn die sterren echt?</w:t>
        <w:br/>
        <w:t>[Professor Pieter]: (knikt) Ja, en er zijn er miljarden meer!</w:t>
        <w:br/>
        <w:t>[Astronaut Annie]: (met grote ogen) Miljarden? Dat is veel meer dan mijn huiswerk!</w:t>
        <w:br/>
        <w:t>[Professor Pieter]: (grinnikt) Gelukkig hoef je ze niet allemaal te tellen!</w:t>
        <w:br/>
        <w:t>[Astronaut Annie]: (doet alsof ze vliegt) Professor, wat is jouw favoriete planeet?</w:t>
        <w:br/>
        <w:t>[Professor Pieter]: (peinzend) Misschien Saturnus, vanwege zijn prachtige ringen.</w:t>
        <w:br/>
        <w:t>[Astronaut Annie]: (draait rondjes) Kunnen we daar ook omheen vliegen?</w:t>
        <w:br/>
        <w:t>[Professor Pieter]: (speelt mee) Zeker, met een beetje fantasie kan alles!</w:t>
        <w:br/>
        <w:t>[Astronaut Annie]: (met een lach) Dan maak ik een ruimtevlucht om de ringen!</w:t>
        <w:br/>
        <w:t>[Professor Pieter]: (wijst omhoog) Kijk, daar gaat ze, de ontdekkingsreiziger!</w:t>
        <w:br/>
        <w:t>[Astronaut Annie]: (zwaait) Tot ziens, aarde!</w:t>
        <w:br/>
        <w:t>[Professor Pieter]: (zwaait terug) En vergeet niet terug te komen voor de lunch!</w:t>
        <w:br/>
        <w:t>[Astronaut Annie]: (grappig) Ruimtevoedsel is vast niet zo lekker als een boterham!</w:t>
        <w:br/>
        <w:t>[Professor Pieter]: (lachend) Zeker weten, Annie, zeker weten.</w:t>
      </w:r>
    </w:p>
    <w:p>
      <w:pPr>
        <w:pStyle w:val="Heading1"/>
      </w:pPr>
      <w:r>
        <w:t>Regie-aanwijzingen</w:t>
      </w:r>
    </w:p>
    <w:p>
      <w:r>
        <w:t>Zorg voor veel beweging en energie. Annie moet enthousiast zijn en veel rondrennen, terwijl Pieter rustig maar enthousiast zijn kennis deelt. Gebruik stemveranderingen voor humor.</w:t>
      </w:r>
    </w:p>
    <w:p>
      <w:pPr>
        <w:pStyle w:val="Heading1"/>
      </w:pPr>
      <w:r>
        <w:t>Leerdoelen</w:t>
      </w:r>
    </w:p>
    <w:p>
      <w:r>
        <w:t>Leerlingen leren over de planeten Mars en Saturnus, het idee van ruimteverkenning en het concept van fantasie in het leren.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