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Slimme Vos en de Voorzichtige Kraai</w:t>
      </w:r>
    </w:p>
    <w:p>
      <w:r>
        <w:rPr>
          <w:b/>
        </w:rPr>
        <w:t xml:space="preserve">Categorieën: </w:t>
      </w:r>
      <w:r>
        <w:t>Genre: Sprookje, Leeftijd: Middenbouw</w:t>
      </w:r>
    </w:p>
    <w:p>
      <w:pPr>
        <w:pStyle w:val="Heading1"/>
      </w:pPr>
      <w:r>
        <w:t>Introductie</w:t>
      </w:r>
    </w:p>
    <w:p>
      <w:r>
        <w:t>In dit sprookje ontmoeten we een slimme vos en een voorzichtige kraai. Samen leren ze een belangrijke les over vertrouwen en voorzichtigheid.</w:t>
      </w:r>
    </w:p>
    <w:p>
      <w:pPr>
        <w:pStyle w:val="Heading1"/>
      </w:pPr>
      <w:r>
        <w:t>Karakters</w:t>
      </w:r>
    </w:p>
    <w:p>
      <w:pPr>
        <w:pStyle w:val="ListBullet"/>
      </w:pPr>
      <w:r>
        <w:t>• Vos: Slim en sluw, altijd op zoek naar een kans</w:t>
      </w:r>
    </w:p>
    <w:p>
      <w:pPr>
        <w:pStyle w:val="ListBullet"/>
      </w:pPr>
      <w:r>
        <w:t>• Kraai: Voorzichtig en wijs, maar soms te goed van vertrouwen</w:t>
      </w:r>
    </w:p>
    <w:p>
      <w:pPr>
        <w:pStyle w:val="Heading1"/>
      </w:pPr>
      <w:r>
        <w:t>Het Toneel</w:t>
      </w:r>
    </w:p>
    <w:p>
      <w:r>
        <w:t>Een zonnige open plek in het bos met hoge bomen en een grote steen in het midden</w:t>
      </w:r>
    </w:p>
    <w:p>
      <w:pPr>
        <w:pStyle w:val="Heading1"/>
      </w:pPr>
      <w:r>
        <w:t>Script</w:t>
      </w:r>
    </w:p>
    <w:p>
      <w:pPr>
        <w:spacing w:line="360" w:lineRule="auto"/>
      </w:pPr>
      <w:r>
        <w:t>[Vos]: (kijkt omhoog, glimlacht sluw) Goedemorgen, lieve Kraai! Wat zie jij er stralend uit vandaag.</w:t>
        <w:br/>
        <w:t>[Kraai]: (zit op een tak, neigt het hoofd) Goedemorgen, Vos. Wat brengt jou hier?</w:t>
        <w:br/>
        <w:t>[Vos]: (wijst naar de steen) Ik was gewoon aan het wandelen en zag jou daarboven. Wat houd jij in je snavel?</w:t>
        <w:br/>
        <w:t>[Kraai]: (trots) Een heerlijk stuk kaas dat ik vond. Het ruikt zo lekker!</w:t>
        <w:br/>
        <w:t>[Vos]: (doet alsof hij verrast is) Wat een fortuin! Maar, weet je, ik heb gehoord dat je ook prachtig kunt zingen. Zou je dat voor mij willen doen?</w:t>
        <w:br/>
        <w:t>[Kraai]: (aarzelend) Nou, ik weet niet... het is niet echt een goede dag voor zingen.</w:t>
        <w:br/>
        <w:t>[Vos]: (aanmoedigend) Oh, maar ik ben er zeker van dat jouw stem de mooiste is van het hele bos!</w:t>
        <w:br/>
        <w:t>[Kraai]: (voelt zich gevleid) Nou, als je dat echt vindt...</w:t>
        <w:br/>
        <w:t>[Vos]: (knikt enthousiast) Absoluut! Zing alsjeblieft, ik ben zo benieuwd.</w:t>
        <w:br/>
        <w:t>[Kraai]: (laat de kaas vallen en begint te zingen) Kwaak, kwaak, kwaak!</w:t>
        <w:br/>
        <w:t>[Vos]: (grijpt de kaas snel) Wat een heerlijke zang! En nu ook een heerlijke kaas!</w:t>
        <w:br/>
        <w:t>[Kraai]: (geschrokken) Oh nee, mijn kaas! Waarom heb ik niet beter opgelet?</w:t>
        <w:br/>
        <w:t>[Vos]: (lachend) Ach, Kraai, je hoeft alleen maar te onthouden dat je niet altijd iedereen moet vertrouwen.</w:t>
        <w:br/>
        <w:t>[Kraai]: (zucht) Je hebt gelijk, Vos. Ik moet voorzichtiger zijn.</w:t>
        <w:br/>
        <w:t>[Vos]: (knikt) Inderdaad. Maar maak je geen zorgen, we leren allemaal van onze fouten.</w:t>
        <w:br/>
        <w:t>[Kraai]: (glimlacht zwakjes) Bedankt voor de les, Vos.</w:t>
        <w:br/>
        <w:t>[Vos]: (eet de kaas) Graag gedaan, je stem was het waard.</w:t>
        <w:br/>
        <w:t>[Kraai]: (lacht zachtjes) Volgende keer zal ik beter opletten.</w:t>
        <w:br/>
        <w:t>[Vos]: (knipoogt) Slim plan, Kraai.</w:t>
        <w:br/>
        <w:t>[Kraai]: (kijkt naar de lucht) Het is tijd om verder te vliegen. Tot ziens, Vos.</w:t>
        <w:br/>
        <w:t>[Vos]: (zwaait) Tot ziens, en veel succes met alles wat je doet!</w:t>
        <w:br/>
        <w:t>[Kraai]: (vliegt weg) Dank je, Vos! En geniet van je kaas!</w:t>
        <w:br/>
        <w:t>[Vos]: (kijkt de kraai na) Dat zal ik zeker doen, Kraai!</w:t>
        <w:br/>
        <w:t>[Kraai]: (vanuit de lucht) Pas goed op jezelf, Vos!</w:t>
        <w:br/>
        <w:t>[Vos]: (knikt naar de lucht) Dat zal ik doen, tot de volgende keer!</w:t>
        <w:br/>
        <w:t>[Kraai]: (verdwijnt achter de bomen) Tot de volgende keer!</w:t>
        <w:br/>
        <w:t>[Vos]: (loopt weg met een glimlach) Wat een mooie dag in het bos.</w:t>
      </w:r>
    </w:p>
    <w:p>
      <w:pPr>
        <w:pStyle w:val="Heading1"/>
      </w:pPr>
      <w:r>
        <w:t>Regie-aanwijzingen</w:t>
      </w:r>
    </w:p>
    <w:p>
      <w:r>
        <w:t>De Vos moet sluw en charmant spreken, terwijl de Kraai voorzichtig en een beetje argwanend moet klinken. De acteurs kunnen zich vrij bewegen op het toneel, waarbij de Kraai vaak omhoog moet kijken en de Vos veel rondloopt.</w:t>
      </w:r>
    </w:p>
    <w:p>
      <w:pPr>
        <w:pStyle w:val="Heading1"/>
      </w:pPr>
      <w:r>
        <w:t>Leerdoelen</w:t>
      </w:r>
    </w:p>
    <w:p>
      <w:r>
        <w:t>Leerlingen leren over vertrouwen en hoe belangrijk het is om niet altijd direct te geloven wat anderen zeggen.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