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Zwemavonturen in de Zomer</w:t>
      </w:r>
    </w:p>
    <w:p>
      <w:r>
        <w:rPr>
          <w:b/>
        </w:rPr>
        <w:t xml:space="preserve">Categorieën: </w:t>
      </w:r>
      <w:r>
        <w:t>Genre: Komedie, Leeftijd: Middenbouw</w:t>
      </w:r>
    </w:p>
    <w:p>
      <w:pPr>
        <w:pStyle w:val="Heading1"/>
      </w:pPr>
      <w:r>
        <w:t>Introductie</w:t>
      </w:r>
    </w:p>
    <w:p>
      <w:r>
        <w:t>In dit grappige theaterscript beleven Lotte en Sam een zomerse dag in het zwembad. Ze leren over veiligheid, drijfvermogen en het belang van bescherming tegen de zon. Een educatief en vermakelijk stuk voor kinderen!</w:t>
      </w:r>
    </w:p>
    <w:p>
      <w:pPr>
        <w:pStyle w:val="Heading1"/>
      </w:pPr>
      <w:r>
        <w:t>Karakters</w:t>
      </w:r>
    </w:p>
    <w:p>
      <w:pPr>
        <w:pStyle w:val="ListBullet"/>
      </w:pPr>
      <w:r>
        <w:t>• Lotte: Enthousiast en avontuurlijk, houdt van nieuwe dingen ontdekken</w:t>
      </w:r>
    </w:p>
    <w:p>
      <w:pPr>
        <w:pStyle w:val="ListBullet"/>
      </w:pPr>
      <w:r>
        <w:t>• Sam: Voorzichtig en leergierig, houdt van regels en veiligheid</w:t>
      </w:r>
    </w:p>
    <w:p>
      <w:pPr>
        <w:pStyle w:val="Heading1"/>
      </w:pPr>
      <w:r>
        <w:t>Het Toneel</w:t>
      </w:r>
    </w:p>
    <w:p>
      <w:r>
        <w:t>Het toneel stelt de rand van een zomers zwembad voor. Het is een zonnige dag en de geluiden van spetterend water en lachende kinderen zijn op de achtergrond te horen.</w:t>
      </w:r>
    </w:p>
    <w:p>
      <w:pPr>
        <w:pStyle w:val="Heading1"/>
      </w:pPr>
      <w:r>
        <w:t>Script</w:t>
      </w:r>
    </w:p>
    <w:p>
      <w:pPr>
        <w:spacing w:line="360" w:lineRule="auto"/>
      </w:pPr>
      <w:r>
        <w:t>[Lotte]: (springend op en neer) Sam, kijk eens hoe hoog ik kan springen! Dit zwembad is geweldig!</w:t>
        <w:br/>
        <w:t>[Sam]: (kijkend naar het water) Lotte, vergeet niet te kijken waar je springt! Veiligheid eerst!</w:t>
        <w:br/>
        <w:t>[Lotte]: (lachend) Maak je geen zorgen, ik heb het onder controle. Wist je dat water ons drijvend houdt?</w:t>
        <w:br/>
        <w:t>[Sam]: (knikkend) Ja, dat heet drijfvermogen! Het is een van de redenen dat zwemmen zo leuk is.</w:t>
        <w:br/>
        <w:t>[Lotte]: (doet alsof ze zwemt) Kijk, ik ben een dolfijn! Kom op Sam, probeer het eens!</w:t>
        <w:br/>
        <w:t>[Sam]: (aarzelend) Oké, maar vergeet niet dat we ook zonnebrandcrème moeten gebruiken. De zon is sterk vandaag.</w:t>
        <w:br/>
        <w:t>[Lotte]: (wijst naar de lucht) Goed idee, anders worden we net een kreeft! Kom, laten we een wedstrijdje doen wie het snelst kan zwemmen!</w:t>
        <w:br/>
        <w:t>[Sam]: (lachend) Goed, maar eerst wat opwarmen. Dat is belangrijk voor onze spieren.</w:t>
        <w:br/>
        <w:t>[Lotte]: (doet rekoefeningen) Warming-up is ook belangrijk. Goed dat je eraan denkt, Sam!</w:t>
        <w:br/>
        <w:t>[Sam]: (klaar om te zwemmen) Klaar voor de start? Af! Maar onthoud, niet te diep gaan.</w:t>
        <w:br/>
        <w:t>[Lotte]: (zwemmend) Ik voel me net een vis! Zwemmen is de beste manier om af te koelen in de zomer!</w:t>
        <w:br/>
        <w:t>[Sam]: (zwemmend) En het is ook goed voor je gezondheid! Lotte, laten we ook wat nieuwe zwemtechnieken proberen.</w:t>
        <w:br/>
        <w:t>[Lotte]: (enthousiast) Goed idee! Misschien kunnen we samen een nieuw trucje leren!</w:t>
        <w:br/>
        <w:t>[Sam]: (lachend) Ja, en vergeet niet, altijd onder toezicht van een volwassene zwemmen.</w:t>
        <w:br/>
        <w:t>[Lotte]: (zwaaiend naar een denkbeeldige volwassene) Kijk, daar is de badmeester! Veiligheid verzekerd!</w:t>
        <w:br/>
        <w:t>[Sam]: (zwaaiend) Dank je, badmeester! Lotte, wat een avontuurlijke dag bij het zwembad!</w:t>
        <w:br/>
        <w:t>[Lotte]: (lachend) Absoluut! Zomer en zwemmen zijn de perfecte combinatie!</w:t>
        <w:br/>
        <w:t>[Sam]: (lachend) En we hebben ook veel geleerd vandaag!</w:t>
        <w:br/>
        <w:t>[Lotte]: (grappend) Ja, dat we geen kreeften willen worden!</w:t>
        <w:br/>
        <w:t>[Sam]: (lachend) Precies, en dat veiligheid altijd voorop staat!</w:t>
        <w:br/>
        <w:t>[Lotte]: (zwaaiend naar het publiek) Tot de volgende zwemdag, iedereen!</w:t>
      </w:r>
    </w:p>
    <w:p>
      <w:pPr>
        <w:pStyle w:val="Heading1"/>
      </w:pPr>
      <w:r>
        <w:t>Regie-aanwijzingen</w:t>
      </w:r>
    </w:p>
    <w:p>
      <w:r>
        <w:t>Laat Lotte energiek en expressief bewegen. Sam moet iets bedachtzamer en met zorgvuldige bewegingen spelen. Gebruik stemvariaties om enthousiasme en voorzichtigheid te benadrukken.</w:t>
      </w:r>
    </w:p>
    <w:p>
      <w:pPr>
        <w:pStyle w:val="Heading1"/>
      </w:pPr>
      <w:r>
        <w:t>Leerdoelen</w:t>
      </w:r>
    </w:p>
    <w:p>
      <w:r>
        <w:t>Kinderen leren over veiligheid bij het zwemmen, het belang van zonnebrandcrème, en drijfvermogen. Ze ontdekken ook hoe zwemmen een gezonde activiteit is.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