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Stap in de Ruimte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Dit script neemt kinderen mee op een reis door de geschiedenis van de ruimtevaart en ontdekking, met twee nieuwsgierige jonge onderzoekers als gids.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Pieter: Een nieuwsgierige en avontuurlijke jongen die erg geïnteresseerd is in wetenschap.</w:t>
      </w:r>
    </w:p>
    <w:p>
      <w:pPr>
        <w:pStyle w:val="ListBullet"/>
      </w:pPr>
      <w:r>
        <w:t>• Annie: Een slimme en geduldige meisje met een passie voor geschiedenis en astronomie.</w:t>
      </w:r>
    </w:p>
    <w:p>
      <w:pPr>
        <w:pStyle w:val="Heading1"/>
      </w:pPr>
      <w:r>
        <w:t>Het Toneel</w:t>
      </w:r>
    </w:p>
    <w:p>
      <w:r>
        <w:t>Het toneel is een denkbeeldige ruimte in een museum waar een oude globe en een telescoop staan.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[Pieter]: (loopt enthousiast rond) Annie, kijk eens naar deze oude globe! Het is alsof we teruggaan in de tijd.</w:t>
        <w:br/>
        <w:t>[Annie]: (wijst naar de globe) Ja, Pieter! Dit is hoe mensen vroeger dachten dat de wereld eruitzag.</w:t>
        <w:br/>
        <w:t>[Pieter]: (buigt zich over de globe) Hoe hebben ze dat kunnen maken zonder satellieten?</w:t>
        <w:br/>
        <w:t>[Annie]: (glimlachend) Ze gebruikten sterren en hun verbeelding. Soms maakten ze fouten, maar ze leerden steeds meer.</w:t>
        <w:br/>
        <w:t>[Pieter]: (wijst naar een ster op de globe) Denk je dat ze dachten dat de aarde plat was?</w:t>
        <w:br/>
        <w:t>[Annie]: (knikt) Ja, heel lang geleden wel. Maar ontdekkingsreizigers zoals Magellaan bewezen anders.</w:t>
        <w:br/>
        <w:t>[Pieter]: (kijkt door de telescoop) Kun je je voorstellen hoe het voor hen was om de ruimte te bestuderen?</w:t>
        <w:br/>
        <w:t>[Annie]: (loopt naar de telescoop) Het moet geweldig zijn geweest, elke ontdekking een avontuur!</w:t>
        <w:br/>
        <w:t>[Pieter]: (verwonderd) Soms zou ik willen dat ik in die tijd leefde, alles voor het eerst ontdekken.</w:t>
        <w:br/>
        <w:t>[Annie]: (lachend) We kunnen nog steeds ontdekken, Pieter. Ruimte is zo groot, er is nog zoveel te leren.</w:t>
        <w:br/>
        <w:t>[Pieter]: (geïnspireerd) Misschien word ik wel een astronaut en ontdek ik nieuwe planeten!</w:t>
        <w:br/>
        <w:t>[Annie]: (bemoedigend) Dat zou geweldig zijn. En ik kan je verhalen opschrijven, net als de oude astronomen.</w:t>
        <w:br/>
        <w:t>[Pieter]: (enthousiast) We zouden een geweldig team zijn, Annie!</w:t>
        <w:br/>
        <w:t>[Annie]: (lachend) Zeker weten, Pieter. En wie weet, misschien ontdekken we samen iets nieuws.</w:t>
        <w:br/>
        <w:t>[Pieter]: (kijkt naar de sterren) De ruimte is zo groot... Het is net als een groot boek dat wacht om gelezen te worden.</w:t>
        <w:br/>
        <w:t>[Annie]: (glimlacht) Laten we dan maar beginnen met lezen, avonturier.</w:t>
        <w:br/>
        <w:t>[Pieter]: (vastberaden) Ja! De toekomst wacht op ons.</w:t>
        <w:br/>
        <w:t>[Annie]: (wijst naar de sterren) En de sterren zijn onze gidsen.</w:t>
        <w:br/>
        <w:t>[Pieter]: (met hoop) Op naar nieuwe avonturen, Annie!</w:t>
        <w:br/>
        <w:t>[Annie]: (met vertrouwen) Samen in de ruimte van kennis en geschiedenis.</w:t>
      </w:r>
    </w:p>
    <w:p>
      <w:pPr>
        <w:pStyle w:val="Heading1"/>
      </w:pPr>
      <w:r>
        <w:t>Regie-aanwijzingen</w:t>
      </w:r>
    </w:p>
    <w:p>
      <w:r>
        <w:t>Zorg ervoor dat Pieter energiek en nieuwsgierig is, terwijl Annie rustig en wijs overkomt. Gebruik de ruimte effectief door rond te lopen en te wijzen naar denkbeeldige objecten.</w:t>
      </w:r>
    </w:p>
    <w:p>
      <w:pPr>
        <w:pStyle w:val="Heading1"/>
      </w:pPr>
      <w:r>
        <w:t>Leerdoelen</w:t>
      </w:r>
    </w:p>
    <w:p>
      <w:r>
        <w:t>Leerlingen leren over historische visies op de ruimte en de evolutie van ruimteonderzoek, evenals de impact van ontdekkingsreizigers.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