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op de Planeten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Ga mee op ontdekkingsreis in de ruimte met Ruben en Luna. Leer over de planeten en hun bijzondere kenmerken in dit spannende avontuur.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Ruben: Een nieuwsgierige en avontuurlijke jongen die graag alles wil ontdekken.</w:t>
      </w:r>
    </w:p>
    <w:p>
      <w:pPr>
        <w:pStyle w:val="ListBullet"/>
      </w:pPr>
      <w:r>
        <w:t>• Luna: Een slimme en geduldige meisje die veel weet over de ruimte.</w:t>
      </w:r>
    </w:p>
    <w:p>
      <w:pPr>
        <w:pStyle w:val="Heading1"/>
      </w:pPr>
      <w:r>
        <w:t>Het Toneel</w:t>
      </w:r>
    </w:p>
    <w:p>
      <w:r>
        <w:t>De ruimte, met sterren en planeten om hen heen. Ruben en Luna zweven in de ruimte.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[Ruben]: (kijkt om zich heen, enthousiast) Luna, kijk eens! We zweven echt tussen de planeten!</w:t>
        <w:br/>
        <w:t>[Luna]: (wijst naar een planeet) Ja, dat is Jupiter. Het is de grootste planeet in ons zonnestelsel.</w:t>
        <w:br/>
        <w:t>[Ruben]: (verwonderd) Wauw, ik wist niet dat hij zo groot was! Is daar veel te zien?</w:t>
        <w:br/>
        <w:t>[Luna]: (knikt) Zeker! Jupiter heeft een grote rode vlek, een enorme storm die al eeuwen duurt.</w:t>
        <w:br/>
        <w:t>[Ruben]: (wijst naar een andere planeet) En die daar? Die ziet er blauw uit.</w:t>
        <w:br/>
        <w:t>[Luna]: (glimlacht) Dat is Neptunus. Het is de verste planeet van de zon en heel koud.</w:t>
        <w:br/>
        <w:t>[Ruben]: (kijkt naar Luna) Hoe weet jij dit allemaal, Luna?</w:t>
        <w:br/>
        <w:t>[Luna]: (trots) Ik lees veel over de ruimte. Het is zo fascinerend!</w:t>
        <w:br/>
        <w:t>[Ruben]: (denkt na) Wat is jouw favoriete planeet?</w:t>
        <w:br/>
        <w:t>[Luna]: (lachend) Saturnus, vanwege de prachtige ringen.</w:t>
        <w:br/>
        <w:t>[Ruben]: (geïnteresseerd) Wat zijn die ringen eigenlijk?</w:t>
        <w:br/>
        <w:t>[Luna]: (legt uit) Ze zijn gemaakt van ijs en steen. Heel bijzonder.</w:t>
        <w:br/>
        <w:t>[Ruben]: (kijkt verbaasd) Dat wist ik niet! Wat een avontuur.</w:t>
        <w:br/>
        <w:t>[Luna]: (knikt) Ja, de ruimte is vol verrassingen.</w:t>
        <w:br/>
        <w:t>[Ruben]: (enthousiast) Zullen we nog meer ontdekken?</w:t>
        <w:br/>
        <w:t>[Luna]: (kijkt om zich heen) Natuurlijk! De ruimte heeft zoveel te bieden.</w:t>
        <w:br/>
        <w:t>[Ruben]: (dromerig) Ik wil ooit astronaut worden.</w:t>
        <w:br/>
        <w:t>[Luna]: (bemoedigend) Dat kan zeker, Ruben. Blijf nieuwsgierig.</w:t>
        <w:br/>
        <w:t>[Ruben]: (vastberaden) Dat zal ik doen! Dank je, Luna.</w:t>
        <w:br/>
        <w:t>[Luna]: (lachend) Graag gedaan! Laten we verder zweven.</w:t>
        <w:br/>
        <w:t>[Ruben]: (zwaait naar een planeet) Tot ziens, planeten!</w:t>
        <w:br/>
        <w:t>[Luna]: (zwaait mee) Tot de volgende keer!</w:t>
        <w:br/>
      </w:r>
    </w:p>
    <w:p>
      <w:pPr>
        <w:pStyle w:val="Heading1"/>
      </w:pPr>
      <w:r>
        <w:t>Regie-aanwijzingen</w:t>
      </w:r>
    </w:p>
    <w:p>
      <w:r>
        <w:t>Gebruik handen en armen om het gevoel van zweven uit te beelden. Ruben spreekt met veel enthousiasme, terwijl Luna kalm en uitleggerig praat.</w:t>
      </w:r>
    </w:p>
    <w:p>
      <w:pPr>
        <w:pStyle w:val="Heading1"/>
      </w:pPr>
      <w:r>
        <w:t>Leerdoelen</w:t>
      </w:r>
    </w:p>
    <w:p>
      <w:r>
        <w:t>Leerlingen leren over de eigenschappen van verschillende planeten, zoals Jupiter, Neptunus en Saturnus, en krijgen een basisinzicht in ons zonnestelsel.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