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center"/>
      </w:pPr>
      <w:r>
        <w:t>Sterren in het Heelal</w:t>
      </w:r>
    </w:p>
    <w:p>
      <w:r>
        <w:rPr>
          <w:b/>
        </w:rPr>
        <w:t xml:space="preserve">Categorieën: </w:t>
      </w:r>
      <w:r>
        <w:t>Leeftijd: Middenbouw, Genre: Komedie</w:t>
      </w:r>
    </w:p>
    <w:p>
      <w:pPr>
        <w:pStyle w:val="Heading1"/>
      </w:pPr>
      <w:r>
        <w:t>Introductie</w:t>
      </w:r>
    </w:p>
    <w:p>
      <w:r>
        <w:t>In dit grappige en leerzame toneelstuk ontdekken Sterre en Luna samen de geheimen van het heelal.</w:t>
      </w:r>
    </w:p>
    <w:p>
      <w:pPr>
        <w:pStyle w:val="Heading1"/>
      </w:pPr>
      <w:r>
        <w:t>Karakters</w:t>
      </w:r>
    </w:p>
    <w:p>
      <w:pPr>
        <w:pStyle w:val="ListBullet"/>
      </w:pPr>
      <w:r>
        <w:t>• Sterre: Enthousiaste en nieuwsgierige sterrenkundige, altijd op zoek naar antwoorden.</w:t>
      </w:r>
    </w:p>
    <w:p>
      <w:pPr>
        <w:pStyle w:val="ListBullet"/>
      </w:pPr>
      <w:r>
        <w:t>• Luna: Avontuurlijke astronaut met een grappige kijk op de wereld.</w:t>
      </w:r>
    </w:p>
    <w:p>
      <w:pPr>
        <w:pStyle w:val="Heading1"/>
      </w:pPr>
      <w:r>
        <w:t>Het Toneel</w:t>
      </w:r>
    </w:p>
    <w:p>
      <w:r>
        <w:t>Een open ruimte waar Sterre en Luna samen naar de sterrenhemel kijken.</w:t>
      </w:r>
    </w:p>
    <w:p>
      <w:pPr>
        <w:pStyle w:val="Heading1"/>
      </w:pPr>
      <w:r>
        <w:t>Script</w:t>
      </w:r>
    </w:p>
    <w:p>
      <w:pPr>
        <w:spacing w:line="360" w:lineRule="auto"/>
      </w:pPr>
      <w:r>
        <w:t>[Sterre]: (wijzend naar de lucht) Kijk, Luna! Daar is de Grote Beer!</w:t>
        <w:br/>
        <w:t>[Luna]: (lachend) Grote Beer? Ik zie alleen maar kleine stipjes!</w:t>
        <w:br/>
        <w:t>[Sterre]: (lachend) Het zijn sterren! Ze vormen samen een patroon.</w:t>
        <w:br/>
        <w:t>[Luna]: (speels) Oh, dan noem ik dat patroon 'de Grote Snoepjespot'.</w:t>
        <w:br/>
        <w:t>[Sterre]: (grinnikend) Interessant! Maar wist je dat sterren ook kunnen sterven?</w:t>
        <w:br/>
        <w:t>[Luna]: (griezelend) Wat?! Sterven ze in een sterrenregen?</w:t>
        <w:br/>
        <w:t>[Sterre]: (uitleggend) Nee, nee. Ze worden supernova's en dan... boem!</w:t>
        <w:br/>
        <w:t>[Luna]: (enthousiast) Wow, net een vuurwerk in de ruimte!</w:t>
        <w:br/>
        <w:t>[Sterre]: (knikkend) Precies! En sommige worden daarna zwarte gaten.</w:t>
        <w:br/>
        <w:t>[Luna]: (verbaasd) Zwarte gaten? Zijn die ook voor de was?</w:t>
        <w:br/>
        <w:t>[Sterre]: (lachend) Nee, nee! Ze zuigen alles op wat te dichtbij komt.</w:t>
        <w:br/>
        <w:t>[Luna]: (met grote ogen) Ik hoop dat mijn sokken veilig zijn!</w:t>
        <w:br/>
        <w:t>[Sterre]: (wijzend naar een heldere ster) Zie je die ster daar?</w:t>
        <w:br/>
        <w:t>[Luna]: (knikt) Ja, die lijkt wel te knipogen!</w:t>
        <w:br/>
        <w:t>[Sterre]: (vertellend) Dat is Sirius, de helderste ster aan onze hemel.</w:t>
        <w:br/>
        <w:t>[Luna]: (grappig) Sirius? Het klinkt als een serieuze ster!</w:t>
        <w:br/>
        <w:t>[Sterre]: (glimlachend) Maar hij is heel vriendelijk, net als al die anderen.</w:t>
        <w:br/>
        <w:t>[Luna]: (speels) Kunnen sterren vrienden zijn?</w:t>
        <w:br/>
        <w:t>[Sterre]: (knikkend) Ja, ze vormen samen sterrenstelsels.</w:t>
        <w:br/>
        <w:t>[Luna]: (lachend) Zoals een ruimtelijke vriendschapsclub!</w:t>
        <w:br/>
        <w:t>[Sterre]: (lachend) Precies! En wij zijn hun fans.</w:t>
        <w:br/>
        <w:t>[Luna]: (zwaaiend naar de lucht) Hallo sterren! We zijn jullie grootste fans!</w:t>
        <w:br/>
        <w:t>[Sterre]: (lachend) Weet je, Luna? Het heelal is vol verrassingen.</w:t>
        <w:br/>
        <w:t>[Luna]: (lachend) En ik ben klaar om ze allemaal te ontdekken!</w:t>
      </w:r>
    </w:p>
    <w:p>
      <w:pPr>
        <w:pStyle w:val="Heading1"/>
      </w:pPr>
      <w:r>
        <w:t>Regie-aanwijzingen</w:t>
      </w:r>
    </w:p>
    <w:p>
      <w:r>
        <w:t>Laat Sterre nieuwsgierig en energiek zijn, terwijl Luna speels en grappig overkomt. Gebruik veel handgebaren om de sterren te 'wijzen'.</w:t>
      </w:r>
    </w:p>
    <w:p>
      <w:pPr>
        <w:pStyle w:val="Heading1"/>
      </w:pPr>
      <w:r>
        <w:t>Leerdoelen</w:t>
      </w:r>
    </w:p>
    <w:p>
      <w:r>
        <w:t>Leerlingen leren over sterrenbeelden, supernova's, zwarte gaten en sterrenstelsels op een speelse manier.</w:t>
      </w:r>
    </w:p>
    <w:sectPr w:rsidR="00FC693F" w:rsidRPr="0006063C" w:rsidSect="00034616"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  <w:jc w:val="center"/>
    </w:pPr>
    <w:r>
      <w:t>© 2025 Leermaatje.com - Theater Script Generator</w:t>
    </w:r>
  </w:p>
</w:ft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